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书名：广告折射中国社会价值观念的变迁  以1978-2011年四大报纸广告内容分析为例</w:t>
      </w:r>
    </w:p>
    <w:p>
      <w:r>
        <w:t>作者：林升梁著</w:t>
      </w:r>
    </w:p>
    <w:p>
      <w:r>
        <w:t>出版社：厦门：厦门大学出版社</w:t>
      </w:r>
    </w:p>
    <w:p>
      <w:r>
        <w:t>出版日期：2014.03</w:t>
      </w:r>
    </w:p>
    <w:p>
      <w:r>
        <w:t>总页数：370</w:t>
      </w:r>
    </w:p>
    <w:p>
      <w:r>
        <w:t>更多请访问教客网: www.jiaokey.com</w:t>
      </w:r>
    </w:p>
    <w:p>
      <w:r>
        <w:t>广告折射中国社会价值观念的变迁  以1978-2011年四大报纸广告内容分析为例 评论地址：https://www.jiaokey.com/book/detail/13569177.html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