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影响世界历史的100件大事  影响中国历史的100件大事  超值全彩白金版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影响世界历史的100件大事  影响中国历史的100件大事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本书出售、求购地址：https://www.jiaokey.com/book/detail/13569293.html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关键词搜索：https://www.jiaokey.com/tag/影响世界历史的100件大事  影响中国历史的100件大事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