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书名：我是英语游戏书  藏在格子里面的单词</w:t>
      </w:r>
    </w:p>
    <w:p>
      <w:r>
        <w:t>作者：权英爱编著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总页数：326</w:t>
      </w:r>
    </w:p>
    <w:p>
      <w:r>
        <w:t>更多请访问教客网: www.jiaokey.com</w:t>
      </w:r>
    </w:p>
    <w:p>
      <w:r>
        <w:t>我是英语游戏书  藏在格子里面的单词 评论地址：https://www.jiaokey.com/book/detail/13569302.html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