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信息时代社会发展研究  互联网视角下的考察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信息时代社会发展研究  互联网视角下的考察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本书出售、求购地址：https://www.jiaokey.com/book/detail/13569331.html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关键词搜索：https://www.jiaokey.com/tag/信息时代社会发展研究  互联网视角下的考察.html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