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书名：三毛情传  不为遇见，只为远方</w:t>
      </w:r>
    </w:p>
    <w:p>
      <w:r>
        <w:t>作者：苏眉著</w:t>
      </w:r>
    </w:p>
    <w:p>
      <w:r>
        <w:t>出版社：北京：时事出版社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三毛情传  不为遇见，只为远方 评论地址：https://www.jiaokey.com/book/detail/13569344.html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