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书名：语用视点  话语研究的新视角</w:t>
      </w:r>
    </w:p>
    <w:p>
      <w:r>
        <w:t>作者：唐淑华著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语用视点  话语研究的新视角 评论地址：https://www.jiaokey.com/book/detail/13569367.html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