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书名：滔滔多浪河</w:t>
      </w:r>
    </w:p>
    <w:p>
      <w:r>
        <w:t>作者：艾合坦木·吾买尔著；哈力甫·哈力克江，玉素甫·艾沙译</w:t>
      </w:r>
    </w:p>
    <w:p>
      <w:r>
        <w:t>出版社：乌鲁木齐：新疆人民出版社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滔滔多浪河 评论地址：https://www.jiaokey.com/book/detail/13569429.html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