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书名：制度有了，看你怎么抓落实</w:t>
      </w:r>
    </w:p>
    <w:p>
      <w:r>
        <w:t>作者：张俊杰著</w:t>
      </w:r>
    </w:p>
    <w:p>
      <w:r>
        <w:t>出版社：成都:成都时代出版社,2014.04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制度有了，看你怎么抓落实 评论地址：https://www.jiaokey.com/book/detail/13569539.html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