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项目经理修炼之道  从硬功夫到软实力</w:t>
      </w:r>
    </w:p>
    <w:p>
      <w:r>
        <w:rPr>
          <w:rFonts w:ascii="宋体" w:hAnsi="宋体" w:eastAsia="宋体"/>
          <w:sz w:val="24"/>
        </w:rPr>
        <w:t>李华领，岳治宇，刘彦芬等编著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项目经理修炼之道  从硬功夫到软实力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李华领，岳治宇，刘彦芬等编著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本书出售、求购地址：https://www.jiaokey.com/book/detail/13569554.html</w:t>
      </w:r>
    </w:p>
    <w:p>
      <w:r>
        <w:t>更多相关图书推荐：https://www.jiaokey.com</w:t>
      </w:r>
    </w:p>
    <w:p>
      <w:r>
        <w:t>李华领，岳治宇，刘彦芬等编著 其他作品：https://www.jiaokey.com/tag/李华领，岳治宇，刘彦芬等编著.html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关键词搜索：https://www.jiaokey.com/tag/项目经理修炼之道  从硬功夫到软实力.html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