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书名：谁都不敢欺负你</w:t>
      </w:r>
    </w:p>
    <w:p>
      <w:r>
        <w:t>作者：（澳）胡哲著</w:t>
      </w:r>
    </w:p>
    <w:p>
      <w:r>
        <w:t>出版社：天津：天津社会科学院出版社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谁都不敢欺负你 评论地址：https://www.jiaokey.com/book/detail/13569555.html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