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可可西里的生态印记  一位野生动物研究者的快乐之旅</w:t>
      </w:r>
    </w:p>
    <w:p>
      <w:r>
        <w:rPr>
          <w:rFonts w:ascii="宋体" w:hAnsi="宋体" w:eastAsia="宋体"/>
          <w:sz w:val="24"/>
        </w:rPr>
        <w:t>徐爱春著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可可西里的生态印记  一位野生动物研究者的快乐之旅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本书出售、求购地址：https://www.jiaokey.com/book/detail/13569693.html</w:t>
      </w:r>
    </w:p>
    <w:p>
      <w:r>
        <w:t>更多相关图书推荐：https://www.jiaokey.com</w:t>
      </w:r>
    </w:p>
    <w:p>
      <w:r>
        <w:t>徐爱春著 其他作品：https://www.jiaokey.com/tag/徐爱春著.html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关键词搜索：https://www.jiaokey.com/tag/可可西里的生态印记  一位野生动物研究者的快乐之旅.html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