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  世界上最伟大的励志书</w:t>
      </w:r>
    </w:p>
    <w:p>
      <w:r>
        <w:t>作者：（美）戴尔·卡耐基著</w:t>
      </w:r>
    </w:p>
    <w:p>
      <w:r>
        <w:t>出版社：北京：印刷工业出版社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羊皮卷  世界上最伟大的励志书 评论地址：https://www.jiaokey.com/book/detail/13570332.html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