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书名：记忆的风景  我们为什么想起，又为什么遗忘？</w:t>
      </w:r>
    </w:p>
    <w:p>
      <w:r>
        <w:t>作者：（荷）德拉埃斯马著</w:t>
      </w:r>
    </w:p>
    <w:p>
      <w:r>
        <w:t>出版社：北京:北京联合出版公司,2014.07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记忆的风景  我们为什么想起，又为什么遗忘？ 评论地址：https://www.jiaokey.com/book/detail/13570355.html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