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延安时期党的重要领导人著作选编  上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延安时期党的重要领导人著作选编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本书出售、求购地址：https://www.jiaokey.com/book/detail/13570511.html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关键词搜索：https://www.jiaokey.com/tag/延安时期党的重要领导人著作选编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