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书名：基础色彩应试技巧  新视角走进色彩的自由王国</w:t>
      </w:r>
    </w:p>
    <w:p>
      <w:r>
        <w:t>作者：张奇著</w:t>
      </w:r>
    </w:p>
    <w:p>
      <w:r>
        <w:t>出版社：上海：同济大学出版社</w:t>
      </w:r>
    </w:p>
    <w:p>
      <w:r>
        <w:t>出版日期：2003.06</w:t>
      </w:r>
    </w:p>
    <w:p>
      <w:r>
        <w:t>总页数：162</w:t>
      </w:r>
    </w:p>
    <w:p>
      <w:r>
        <w:t>更多请访问教客网: www.jiaokey.com</w:t>
      </w:r>
    </w:p>
    <w:p>
      <w:r>
        <w:t>基础色彩应试技巧  新视角走进色彩的自由王国 评论地址：https://www.jiaokey.com/book/detail/13570790.html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