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书名：自然拼读法实用英语语音教程</w:t>
      </w:r>
    </w:p>
    <w:p>
      <w:r>
        <w:t>作者：潘清，黄晓萍主编；刘红梅，白崇萍，苏超华，刘媛琳参编</w:t>
      </w:r>
    </w:p>
    <w:p>
      <w:r>
        <w:t>出版社：合肥:合肥工业大学出版社,2012.10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自然拼读法实用英语语音教程 评论地址：https://www.jiaokey.com/book/detail/13570810.html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