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书名：山列千重静  之间艺术  郭善涛卷</w:t>
      </w:r>
    </w:p>
    <w:p>
      <w:r>
        <w:t>作者：郭善涛著；相飞主编</w:t>
      </w:r>
    </w:p>
    <w:p>
      <w:r>
        <w:t>出版社：南宁:广西美术出版社,2014.01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山列千重静  之间艺术  郭善涛卷 评论地址：https://www.jiaokey.com/book/detail/13570888.html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