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书名：女装结构设计  下  衬衣套装连衣裙大衣</w:t>
      </w:r>
    </w:p>
    <w:p>
      <w:r>
        <w:t>作者：王建萍编著</w:t>
      </w:r>
    </w:p>
    <w:p>
      <w:r>
        <w:t>出版社：上海:东华大学出版社,2014.01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女装结构设计  下  衬衣套装连衣裙大衣 评论地址：https://www.jiaokey.com/book/detail/13570919.html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