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书名：二战后东亚地区社会变迁的政治分析  东亚威权政治及其转型研究</w:t>
      </w:r>
    </w:p>
    <w:p>
      <w:r>
        <w:t>作者：许开轶著</w:t>
      </w:r>
    </w:p>
    <w:p>
      <w:r>
        <w:t>出版社：合肥：合肥工业大学出版社</w:t>
      </w:r>
    </w:p>
    <w:p>
      <w:r>
        <w:t>出版日期：2014</w:t>
      </w:r>
    </w:p>
    <w:p>
      <w:r>
        <w:t>总页数：263</w:t>
      </w:r>
    </w:p>
    <w:p>
      <w:r>
        <w:t>更多请访问教客网: www.jiaokey.com</w:t>
      </w:r>
    </w:p>
    <w:p>
      <w:r>
        <w:t>二战后东亚地区社会变迁的政治分析  东亚威权政治及其转型研究 评论地址：https://www.jiaokey.com/book/detail/13570939.html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