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书名：王行宽医案精华</w:t>
      </w:r>
    </w:p>
    <w:p>
      <w:r>
        <w:t>作者：范金茹主编</w:t>
      </w:r>
    </w:p>
    <w:p>
      <w:r>
        <w:t>出版社：北京：人民卫生出版社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王行宽医案精华 评论地址：https://www.jiaokey.com/book/detail/13571014.html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