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书名：商战之电商风云</w:t>
      </w:r>
    </w:p>
    <w:p>
      <w:r>
        <w:t>作者：吴晓波著</w:t>
      </w:r>
    </w:p>
    <w:p>
      <w:r>
        <w:t>出版社：武汉：湖北教育出版社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商战之电商风云 评论地址：https://www.jiaokey.com/book/detail/13571176.html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