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书名：会说话的小狗赛尔比  4  神探赛尔比</w:t>
      </w:r>
    </w:p>
    <w:p>
      <w:r>
        <w:t>作者:（澳）鲍尔著；（澳）斯托曼恩绘；刘勇军译</w:t>
      </w:r>
    </w:p>
    <w:p>
      <w:r>
        <w:t>出版社:长春:吉林美术出版社,2014.06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会说话的小狗赛尔比  4  神探赛尔比评论地址：https://www.jiaokey.com/book/detail/13571402.html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