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作者：黄莉主编；高苹伶，周媛，商旭副主编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客房服务与管理 评论地址：https://www.jiaokey.com/book/detail/13571435.html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