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书名：赫克贝利·芬恩历险记</w:t>
      </w:r>
    </w:p>
    <w:p>
      <w:r>
        <w:t>作者：（美）马克·吐温著</w:t>
      </w:r>
    </w:p>
    <w:p>
      <w:r>
        <w:t>出版社：北京:中国友谊出版公司,2014.03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赫克贝利·芬恩历险记 评论地址：https://www.jiaokey.com/book/detail/13571573.html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