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书名：魅力庄子  逍遥自在100句</w:t>
      </w:r>
    </w:p>
    <w:p>
      <w:r>
        <w:t>作者：刘佳辉编著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魅力庄子  逍遥自在100句 评论地址：https://www.jiaokey.com/book/detail/13571610.html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