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书名：寄小读者及其他  无障碍阅读美绘本</w:t>
      </w:r>
    </w:p>
    <w:p>
      <w:r>
        <w:t>作者：冰心著</w:t>
      </w:r>
    </w:p>
    <w:p>
      <w:r>
        <w:t>出版社：北京：高等教育出版社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寄小读者及其他  无障碍阅读美绘本 评论地址：https://www.jiaokey.com/book/detail/13571682.html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