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书名：三十六败及商战警示录</w:t>
      </w:r>
    </w:p>
    <w:p>
      <w:r>
        <w:t>作者：赵芳芳编著</w:t>
      </w:r>
    </w:p>
    <w:p>
      <w:r>
        <w:t>出版社：合肥:黄山书社,2014.03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三十六败及商战警示录 评论地址：https://www.jiaokey.com/book/detail/13571765.html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