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书名：食源性疾病防治知识  医务人员读本</w:t>
      </w:r>
    </w:p>
    <w:p>
      <w:r>
        <w:t>作者：黄琼，郭云昌主编；张志强，张永慧，严卫星等主审；邓小玲，卢玲玲，陈子慧等编</w:t>
      </w:r>
    </w:p>
    <w:p>
      <w:r>
        <w:t>出版社：北京：人民卫生出版社</w:t>
      </w:r>
    </w:p>
    <w:p>
      <w:r>
        <w:t>出版日期：2014</w:t>
      </w:r>
    </w:p>
    <w:p>
      <w:r>
        <w:t>总页数：182</w:t>
      </w:r>
    </w:p>
    <w:p>
      <w:r>
        <w:t>更多请访问教客网: www.jiaokey.com</w:t>
      </w:r>
    </w:p>
    <w:p>
      <w:r>
        <w:t>食源性疾病防治知识  医务人员读本 评论地址：https://www.jiaokey.com/book/detail/13571876.html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