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书名：含谜智力故事  科学</w:t>
      </w:r>
    </w:p>
    <w:p>
      <w:r>
        <w:t>作者：于启斋，鞠心怡，李琳编著</w:t>
      </w:r>
    </w:p>
    <w:p>
      <w:r>
        <w:t>出版社：北京：金盾出版社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含谜智力故事  科学 评论地址：https://www.jiaokey.com/book/detail/13572276.html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