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书名：害怕得直发抖</w:t>
      </w:r>
    </w:p>
    <w:p>
      <w:r>
        <w:t>作者：（德）巴特拉姆，（德）罗格著；（德）斯沃博达绘；朱显亮，王晚蕾译</w:t>
      </w:r>
    </w:p>
    <w:p>
      <w:r>
        <w:t>出版社：天津:天津人民出版社,2014.01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害怕得直发抖 评论地址：https://www.jiaokey.com/book/detail/13572295.html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