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书名：郑氏十七房宗谱辑要</w:t>
      </w:r>
    </w:p>
    <w:p>
      <w:r>
        <w:t>作者：郑旭主编</w:t>
      </w:r>
    </w:p>
    <w:p>
      <w:r>
        <w:t>出版社：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郑氏十七房宗谱辑要 评论地址：https://www.jiaokey.com/book/detail/13572369.html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