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书名：潄芳六述</w:t>
      </w:r>
    </w:p>
    <w:p>
      <w:r>
        <w:t>作者：阎月恒指导；冯玉明，李高堂，周兰坤整理；清·李之和编著</w:t>
      </w:r>
    </w:p>
    <w:p>
      <w:r>
        <w:t>出版社：</w:t>
      </w:r>
    </w:p>
    <w:p>
      <w:r>
        <w:t>出版日期：1987.08</w:t>
      </w:r>
    </w:p>
    <w:p>
      <w:r>
        <w:t>总页数：794</w:t>
      </w:r>
    </w:p>
    <w:p>
      <w:r>
        <w:t>更多请访问教客网: www.jiaokey.com</w:t>
      </w:r>
    </w:p>
    <w:p>
      <w:r>
        <w:t>潄芳六述 评论地址：https://www.jiaokey.com/book/detail/13572608.html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