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书名：明朝贤臣朱正色</w:t>
      </w:r>
    </w:p>
    <w:p>
      <w:r>
        <w:t>作者：王兆荣，王新</w:t>
      </w:r>
    </w:p>
    <w:p>
      <w:r>
        <w:t>出版社：中国知识经济出版集团,2007.06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明朝贤臣朱正色 评论地址：https://www.jiaokey.com/book/detail/13572762.html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