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李智纲  第7辑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学院派精英  李智纲  第7辑 评论地址：https://www.jiaokey.com/book/detail/13572764.html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