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书名：招投标业务管理系统建设与应用</w:t>
      </w:r>
    </w:p>
    <w:p>
      <w:r>
        <w:t>作者：张峰，朱建军，王玲编著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总页数：110</w:t>
      </w:r>
    </w:p>
    <w:p>
      <w:r>
        <w:t>更多请访问教客网: www.jiaokey.com</w:t>
      </w:r>
    </w:p>
    <w:p>
      <w:r>
        <w:t>招投标业务管理系统建设与应用 评论地址：https://www.jiaokey.com/book/detail/13572821.html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