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书名：考研数学24堂课</w:t>
      </w:r>
    </w:p>
    <w:p>
      <w:r>
        <w:t>作者：海天鲲鹏数学研究院组编；杨超，方浩，姜晓千主编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总页数：543</w:t>
      </w:r>
    </w:p>
    <w:p>
      <w:r>
        <w:t>更多请访问教客网: www.jiaokey.com</w:t>
      </w:r>
    </w:p>
    <w:p>
      <w:r>
        <w:t>考研数学24堂课 评论地址：https://www.jiaokey.com/book/detail/13572853.html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