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书名：摇篮与硕果：浆水中学毕业生名人风采录</w:t>
      </w:r>
    </w:p>
    <w:p>
      <w:r>
        <w:t>作者：王振喜主编</w:t>
      </w:r>
    </w:p>
    <w:p>
      <w:r>
        <w:t>出版社：1997.08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摇篮与硕果：浆水中学毕业生名人风采录 评论地址：https://www.jiaokey.com/book/detail/13572883.html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