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书名：闲情逸致：姚卫国水墨人物画系列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闲情逸致：姚卫国水墨人物画系列 评论地址：https://www.jiaokey.com/book/detail/13573076.html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