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书名：清官廉吏故事集锦</w:t>
      </w:r>
    </w:p>
    <w:p>
      <w:r>
        <w:t>作者：史永波主编</w:t>
      </w:r>
    </w:p>
    <w:p>
      <w:r>
        <w:t>出版社：中共邢台市纪委宣教室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清官廉吏故事集锦 评论地址：https://www.jiaokey.com/book/detail/13573107.html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