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侯宗宾书法摄影作品集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侯宗宾书法摄影作品集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本书出售、求购地址：https://www.jiaokey.com/book/detail/13573129.html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关键词搜索：https://www.jiaokey.com/tag/侯宗宾书法摄影作品集.html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