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嘴要甜，心要狠，职场地位稳</w:t>
      </w:r>
    </w:p>
    <w:p>
      <w:r>
        <w:rPr>
          <w:rFonts w:ascii="宋体" w:hAnsi="宋体" w:eastAsia="宋体"/>
          <w:sz w:val="24"/>
        </w:rPr>
        <w:t>（德）内丁·里贝尔著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嘴要甜，心要狠，职场地位稳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（德）内丁·里贝尔著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本书出售、求购地址：https://www.jiaokey.com/book/detail/13573381.html</w:t>
      </w:r>
    </w:p>
    <w:p>
      <w:r>
        <w:t>更多相关图书推荐：https://www.jiaokey.com</w:t>
      </w:r>
    </w:p>
    <w:p>
      <w:r>
        <w:t>（德）内丁·里贝尔著 其他作品：https://www.jiaokey.com/tag/（德）内丁·里贝尔著.html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关键词搜索：https://www.jiaokey.com/tag/嘴要甜，心要狠，职场地位稳.html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