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书名：富人不说，却默默在做的33件事</w:t>
      </w:r>
    </w:p>
    <w:p>
      <w:r>
        <w:t>作者：（韩）延埈赫著；萧素菁，张亚薇译</w:t>
      </w:r>
    </w:p>
    <w:p>
      <w:r>
        <w:t>出版社：济南:山东文艺出版社,2013.09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富人不说，却默默在做的33件事 评论地址：https://www.jiaokey.com/book/detail/13573458.html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