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书名：成功，只能靠努力</w:t>
      </w:r>
    </w:p>
    <w:p>
      <w:r>
        <w:t>作者：崔生祥著</w:t>
      </w:r>
    </w:p>
    <w:p>
      <w:r>
        <w:t>出版社：北京:企业管理出版社,2013.05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成功，只能靠努力 评论地址：https://www.jiaokey.com/book/detail/13573474.html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