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书名：“秀”出正能量</w:t>
      </w:r>
    </w:p>
    <w:p>
      <w:r>
        <w:t>作者：高红敏编著</w:t>
      </w:r>
    </w:p>
    <w:p>
      <w:r>
        <w:t>出版社：武汉:武汉出版社,2013.05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“秀”出正能量 评论地址：https://www.jiaokey.com/book/detail/13573516.html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