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书名：给儿子的信</w:t>
      </w:r>
    </w:p>
    <w:p>
      <w:r>
        <w:t>作者：（苏）瓦·亚·苏霍姆林斯基著</w:t>
      </w:r>
    </w:p>
    <w:p>
      <w:r>
        <w:t>出版社：东北师大干训班翻</w:t>
      </w:r>
    </w:p>
    <w:p>
      <w:r>
        <w:t>出版日期：1982</w:t>
      </w:r>
    </w:p>
    <w:p>
      <w:r>
        <w:t>总页数：86</w:t>
      </w:r>
    </w:p>
    <w:p>
      <w:r>
        <w:t>更多请访问教客网: www.jiaokey.com</w:t>
      </w:r>
    </w:p>
    <w:p>
      <w:r>
        <w:t>给儿子的信 评论地址：https://www.jiaokey.com/book/detail/13573811.html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