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作者：路易士·兰芝原著；奥图·普里明杰导演；法兰克·樊顿编剧</w:t>
      </w:r>
    </w:p>
    <w:p>
      <w:r>
        <w:t>出版社：帝尹传播有限公司</w:t>
      </w:r>
    </w:p>
    <w:p>
      <w:r>
        <w:t>出版日期：1996</w:t>
      </w:r>
    </w:p>
    <w:p>
      <w:r>
        <w:t>总页数：70</w:t>
      </w:r>
    </w:p>
    <w:p>
      <w:r>
        <w:t>更多请访问教客网: www.jiaokey.com</w:t>
      </w:r>
    </w:p>
    <w:p>
      <w:r>
        <w:t>大江东去 评论地址：https://www.jiaokey.com/book/detail/13573857.html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