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书名：北非谍影</w:t>
      </w:r>
    </w:p>
    <w:p>
      <w:r>
        <w:t>作者：莫瑞·布尼特，琼·亚立森原著；米高寇蒂斯导演；裘丽丝，霍华·高奇，菲利普·伊伯斯汀编剧</w:t>
      </w:r>
    </w:p>
    <w:p>
      <w:r>
        <w:t>出版社：帝尹传播有限公司</w:t>
      </w:r>
    </w:p>
    <w:p>
      <w:r>
        <w:t>出版日期：1994</w:t>
      </w:r>
    </w:p>
    <w:p>
      <w:r>
        <w:t>总页数：133</w:t>
      </w:r>
    </w:p>
    <w:p>
      <w:r>
        <w:t>更多请访问教客网: www.jiaokey.com</w:t>
      </w:r>
    </w:p>
    <w:p>
      <w:r>
        <w:t>北非谍影 评论地址：https://www.jiaokey.com/book/detail/13573867.html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