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书名：鹤山财政志</w:t>
      </w:r>
    </w:p>
    <w:p>
      <w:r>
        <w:t>作者：陈灵主编；鹤山财政志编写组编</w:t>
      </w:r>
    </w:p>
    <w:p>
      <w:r>
        <w:t>出版社：广州：广东人民出版社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鹤山财政志 评论地址：https://www.jiaokey.com/book/detail/13573913.html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