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书名：江浙沪梵呗</w:t>
      </w:r>
    </w:p>
    <w:p>
      <w:r>
        <w:t>作者：狄其安著</w:t>
      </w:r>
    </w:p>
    <w:p>
      <w:r>
        <w:t>出版社：上海:上海音乐学院出版社,2013.05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江浙沪梵呗 评论地址：https://www.jiaokey.com/book/detail/13574005.html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