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书名：输变电工程标准化监理作业手册  输电工程分册  上</w:t>
      </w:r>
    </w:p>
    <w:p>
      <w:r>
        <w:t>作者：重庆市电力公司，重庆渝电工程监理咨询有限公司组编</w:t>
      </w:r>
    </w:p>
    <w:p>
      <w:r>
        <w:t>出版社：北京：中国电力出版社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输变电工程标准化监理作业手册  输电工程分册  上 评论地址：https://www.jiaokey.com/book/detail/13574030.html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